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Алиевой </w:t>
      </w:r>
      <w:r>
        <w:rPr>
          <w:rFonts w:ascii="Times New Roman" w:eastAsia="Times New Roman" w:hAnsi="Times New Roman" w:cs="Times New Roman"/>
          <w:sz w:val="28"/>
          <w:szCs w:val="28"/>
        </w:rPr>
        <w:t>Хазал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Фарман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.Ф.к</w:t>
      </w:r>
      <w:r>
        <w:rPr>
          <w:rFonts w:ascii="Times New Roman" w:eastAsia="Times New Roman" w:hAnsi="Times New Roman" w:cs="Times New Roman"/>
          <w:sz w:val="28"/>
          <w:szCs w:val="28"/>
        </w:rPr>
        <w:t>. 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Алиева </w:t>
      </w:r>
      <w:r>
        <w:rPr>
          <w:rFonts w:ascii="Times New Roman" w:eastAsia="Times New Roman" w:hAnsi="Times New Roman" w:cs="Times New Roman"/>
          <w:sz w:val="28"/>
          <w:szCs w:val="28"/>
        </w:rPr>
        <w:t>Х.Ф.к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Х.Ф.к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Х.Ф.к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Алиевой </w:t>
      </w:r>
      <w:r>
        <w:rPr>
          <w:rFonts w:ascii="Times New Roman" w:eastAsia="Times New Roman" w:hAnsi="Times New Roman" w:cs="Times New Roman"/>
          <w:sz w:val="28"/>
          <w:szCs w:val="28"/>
        </w:rPr>
        <w:t>Х.Ф.к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Фарман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Алиевой </w:t>
      </w:r>
      <w:r>
        <w:rPr>
          <w:rFonts w:ascii="Times New Roman" w:eastAsia="Times New Roman" w:hAnsi="Times New Roman" w:cs="Times New Roman"/>
          <w:sz w:val="28"/>
          <w:szCs w:val="28"/>
        </w:rPr>
        <w:t>Х.Ф.к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00712520148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2rplc-32">
    <w:name w:val="cat-UserDefined grp-3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